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1.the chemical element of atomic number 2, an inert gas that is the lightest member of the noble gas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chemical element of atomic number 20, a soft gray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strong, hard magnetic silvery-gray metal, the chemical element of atomic number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yellow precious metal, the chemical element of atomic number 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1.the chemical element of atomic number 86, a rare radioactive gas belonging to the noble gas series.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colorless, odorless, highly flammable gas, the chemical element of atomic number 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yellow precious metal, the chemical element of atomic number 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chemical element of atomic number 16, a yellow combustible nonmetal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chemical element of atomic number 11, a soft silver-white reactive metal of the alkali metal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1.the chemical element of atomic number 9, a poisonous pale yellow gas of the halogen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chemical element of atomic number 36, a member of the noble gas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red-brown metal, the chemical element of atomic number 29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chemical element of atomic number 22, a hard silver-gray metal of the transition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chemical element of atomic number 19, a soft silvery-white reactive metal of the alkali metal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chemical element of atomic number 3, a soft silver-white metal. It is the lightest of the alkali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chemical element of atomic number 10, an inert gaseous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colorless, odorless reactive gas, the chemical element of atomic number 8 and the life-supporting component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chemical element of atomic number 7, a colorless, odorless unreactive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chemical element of atomic number 18, an inert gaseous element of the noble gas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chemical element of atomic number 6, a nonmetal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2021-10-11T06:06:36Z</dcterms:created>
  <dcterms:modified xsi:type="dcterms:W3CDTF">2021-10-11T06:06:36Z</dcterms:modified>
</cp:coreProperties>
</file>