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it's the most reactive and the most electromotive of all the elements/ it is a pale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atomic mass of 24.305, and also has 12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not have a melting point and remains solid until combustion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 of this element is B, and it's mostly found in the Mojave Desert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atomic mass is 12.0107 u / and has six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silvery-white, soft, non-magnetic and ductile metal in the boron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treating high blood pressure, and preventing stroke/and helps to prevent kidney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makes up around 21% of the Earth's atmosphere and 50% of the mass of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in the vulcanisation of natural rubber, as a fungicide, in black gunpowder, in detergents and in the manufacture of phosphate fertilisers.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colourless / it's an essential element for life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contains 4 electrons and 4 protons,  and it's atomic mass is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lightest of all the metals/has a melting point of 180.54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N and atomic number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has the lowest liquid range of any element/It changes to reddish-orange colour in vacuum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 atomic number is 15/ This element exists in several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physically silver coloured and is a soft metal of low density/  and it's not found naturally on earth because it is a highly reactive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in dairy products like milk, cheese and yogurt.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found in both the Earth's crust and in ocean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it was the first gas used for filling balloons and dirigibles/ one of it's property is low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atomic number is 18 and the symbol is 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2021-10-11T06:08:17Z</dcterms:created>
  <dcterms:modified xsi:type="dcterms:W3CDTF">2021-10-11T06:08:17Z</dcterms:modified>
</cp:coreProperties>
</file>