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of different noted but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only half a 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note has 2 beats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only has 1/4 beats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loud the music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the note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note has 4 beats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fast the music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note has only 1 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high or low the note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2021-10-11T06:08:19Z</dcterms:created>
  <dcterms:modified xsi:type="dcterms:W3CDTF">2021-10-11T06:08:19Z</dcterms:modified>
</cp:coreProperties>
</file>