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</w:t>
      </w:r>
    </w:p>
    <w:p>
      <w:pPr>
        <w:pStyle w:val="Questions"/>
      </w:pPr>
      <w:r>
        <w:t xml:space="preserve">1. EKNILC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OENN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RSFUUL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RPCPEO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NOBRAC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ALTOBC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NROI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NTMIUAIT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NOHYGERD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IMOUDS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NOEGNRTI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ILROCENH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</dc:title>
  <dcterms:created xsi:type="dcterms:W3CDTF">2021-10-11T06:06:50Z</dcterms:created>
  <dcterms:modified xsi:type="dcterms:W3CDTF">2021-10-11T06:06:50Z</dcterms:modified>
</cp:coreProperties>
</file>