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number is the square root of 81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4th one down of group 18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nonmetal in period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metalloid in group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nonmetal of group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next to Potassium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9th element in period 5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 sulfur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next to calcium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mass of about 91.224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is 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is Au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below Neodymium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is 107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is Pb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2021-10-11T06:06:40Z</dcterms:created>
  <dcterms:modified xsi:type="dcterms:W3CDTF">2021-10-11T06:06:40Z</dcterms:modified>
</cp:coreProperties>
</file>