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Worth its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used to exstinguish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Keeps your pencil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valley, used for semiconductors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Commonly used for missiles and 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what we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Have you got 5 cents?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for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electronegative element and atomic #9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be used with ion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Keeps your spa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Disinfects your booboo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Toy soldiers are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Bleach your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Drink your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Foiled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Penny for your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get second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Mixed with oxide for sunburns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in the production of fibreglass insulation has an atomic #5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H-Bomb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tell the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Mixed with Oxygen makes cars fast and 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Floats your 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Heavy metal, eat your veggies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3rd most commonly used structural material behind iron and aluminium, extremely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Gas for colourful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Found everywhere, a must for French Fries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2021-10-11T06:06:42Z</dcterms:created>
  <dcterms:modified xsi:type="dcterms:W3CDTF">2021-10-11T06:06:42Z</dcterms:modified>
</cp:coreProperties>
</file>