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argon    </w:t>
      </w:r>
      <w:r>
        <w:t xml:space="preserve">   barium    </w:t>
      </w:r>
      <w:r>
        <w:t xml:space="preserve">   boron    </w:t>
      </w:r>
      <w:r>
        <w:t xml:space="preserve">   calcium    </w:t>
      </w:r>
      <w:r>
        <w:t xml:space="preserve">   carbon    </w:t>
      </w:r>
      <w:r>
        <w:t xml:space="preserve">   chlorine    </w:t>
      </w:r>
      <w:r>
        <w:t xml:space="preserve">   cobalt    </w:t>
      </w:r>
      <w:r>
        <w:t xml:space="preserve">   copper    </w:t>
      </w:r>
      <w:r>
        <w:t xml:space="preserve">   gold    </w:t>
      </w:r>
      <w:r>
        <w:t xml:space="preserve">   helium    </w:t>
      </w:r>
      <w:r>
        <w:t xml:space="preserve">   hydrogen    </w:t>
      </w:r>
      <w:r>
        <w:t xml:space="preserve">   iodine    </w:t>
      </w:r>
      <w:r>
        <w:t xml:space="preserve">   iron    </w:t>
      </w:r>
      <w:r>
        <w:t xml:space="preserve">   lead    </w:t>
      </w:r>
      <w:r>
        <w:t xml:space="preserve">   lithium    </w:t>
      </w:r>
      <w:r>
        <w:t xml:space="preserve">   magnesium    </w:t>
      </w:r>
      <w:r>
        <w:t xml:space="preserve">   mercury    </w:t>
      </w:r>
      <w:r>
        <w:t xml:space="preserve">   neon    </w:t>
      </w:r>
      <w:r>
        <w:t xml:space="preserve">   nickel    </w:t>
      </w:r>
      <w:r>
        <w:t xml:space="preserve">   oxygen    </w:t>
      </w:r>
      <w:r>
        <w:t xml:space="preserve">   phosphorus    </w:t>
      </w:r>
      <w:r>
        <w:t xml:space="preserve">   platinum    </w:t>
      </w:r>
      <w:r>
        <w:t xml:space="preserve">   potassium    </w:t>
      </w:r>
      <w:r>
        <w:t xml:space="preserve">   silicon    </w:t>
      </w:r>
      <w:r>
        <w:t xml:space="preserve">   silver    </w:t>
      </w:r>
      <w:r>
        <w:t xml:space="preserve">   sodium    </w:t>
      </w:r>
      <w:r>
        <w:t xml:space="preserve">   sulfur    </w:t>
      </w:r>
      <w:r>
        <w:t xml:space="preserve">   tin    </w:t>
      </w:r>
      <w:r>
        <w:t xml:space="preserve">   titanium    </w:t>
      </w:r>
      <w:r>
        <w:t xml:space="preserve">   tungsten    </w:t>
      </w:r>
      <w:r>
        <w:t xml:space="preserve">   uranium    </w:t>
      </w:r>
      <w:r>
        <w:t xml:space="preserve">   xenon    </w:t>
      </w:r>
      <w:r>
        <w:t xml:space="preserve">   zinc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</dc:title>
  <dcterms:created xsi:type="dcterms:W3CDTF">2021-10-11T06:06:56Z</dcterms:created>
  <dcterms:modified xsi:type="dcterms:W3CDTF">2021-10-11T06:06:56Z</dcterms:modified>
</cp:coreProperties>
</file>