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p>
      <w:pPr>
        <w:pStyle w:val="Questions"/>
      </w:pPr>
      <w:r>
        <w:t xml:space="preserve">1. MTPUAINL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NSEAGMNEA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LNIKEC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MSTBHUI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ANCIERS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OGUNMALIID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VISRLE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TIAMTINU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UIMLAMNU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BOCTAL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CPROPE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CORIUHMM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IUDNAAMV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INCZ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IDUMCAM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ECRYRUM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LUAHMITL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EDBMMUONYL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2021-10-11T06:06:59Z</dcterms:created>
  <dcterms:modified xsi:type="dcterms:W3CDTF">2021-10-11T06:06:59Z</dcterms:modified>
</cp:coreProperties>
</file>