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Bismuths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Element begins with Hg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Element begins with Rf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Element begins with 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Meitneriums boiling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Element begins with Md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Element begins with Fr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Element begins with Mn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group is Osmium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Element begins with 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Element begins withLr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Element begins with 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Element begins with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Element Was named after the inventor of a peace prize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</dc:title>
  <dcterms:created xsi:type="dcterms:W3CDTF">2021-10-11T06:06:45Z</dcterms:created>
  <dcterms:modified xsi:type="dcterms:W3CDTF">2021-10-11T06:06:45Z</dcterms:modified>
</cp:coreProperties>
</file>