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defines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is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non-metal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whose symbol is 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whose atoms always have 12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number of Neon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is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conduct heat and electricity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for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 that lists all known elements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are made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2021-10-11T06:06:47Z</dcterms:created>
  <dcterms:modified xsi:type="dcterms:W3CDTF">2021-10-11T06:06:47Z</dcterms:modified>
</cp:coreProperties>
</file>