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Kr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for Scandium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for Arsenic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for Germanium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 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for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Symbol for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Symbol for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Symbol for Chlorine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Element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Atomic 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Element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Element 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Element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Symbol for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Symbol for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Symbol for Titanium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Atomic Number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Number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 for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Atomic Number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Symbol for Cobalt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Symbol for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Element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Symbol for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Element 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Atomic Number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2021-10-11T06:06:49Z</dcterms:created>
  <dcterms:modified xsi:type="dcterms:W3CDTF">2021-10-11T06:06:49Z</dcterms:modified>
</cp:coreProperties>
</file>