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Reactions    </w:t>
      </w:r>
      <w:r>
        <w:t xml:space="preserve">   Atoms    </w:t>
      </w:r>
      <w:r>
        <w:t xml:space="preserve">   Ion    </w:t>
      </w:r>
      <w:r>
        <w:t xml:space="preserve">   Mass    </w:t>
      </w:r>
      <w:r>
        <w:t xml:space="preserve">   Chemical changes    </w:t>
      </w:r>
      <w:r>
        <w:t xml:space="preserve">   Pure substances    </w:t>
      </w:r>
      <w:r>
        <w:t xml:space="preserve">   Physical changes    </w:t>
      </w:r>
      <w:r>
        <w:t xml:space="preserve">   Matter    </w:t>
      </w:r>
      <w:r>
        <w:t xml:space="preserve">   Homogeneous mixture    </w:t>
      </w:r>
      <w:r>
        <w:t xml:space="preserve">   Heterogeneous mixture    </w:t>
      </w:r>
      <w:r>
        <w:t xml:space="preserve">   Crystallization     </w:t>
      </w:r>
      <w:r>
        <w:t xml:space="preserve">   Chromatography    </w:t>
      </w:r>
      <w:r>
        <w:t xml:space="preserve">   Distillation    </w:t>
      </w:r>
      <w:r>
        <w:t xml:space="preserve">   Filtration    </w:t>
      </w:r>
      <w:r>
        <w:t xml:space="preserve">   Solution    </w:t>
      </w:r>
      <w:r>
        <w:t xml:space="preserve">   Gene    </w:t>
      </w:r>
      <w:r>
        <w:t xml:space="preserve">   Mixtures    </w:t>
      </w:r>
      <w:r>
        <w:t xml:space="preserve">   Scientifc theory     </w:t>
      </w:r>
      <w:r>
        <w:t xml:space="preserve">   Chemical reactions    </w:t>
      </w:r>
      <w:r>
        <w:t xml:space="preserve">   Elements    </w:t>
      </w:r>
      <w:r>
        <w:t xml:space="preserve">   Compound    </w:t>
      </w:r>
      <w:r>
        <w:t xml:space="preserve">   Periodic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2021-10-11T06:06:36Z</dcterms:created>
  <dcterms:modified xsi:type="dcterms:W3CDTF">2021-10-11T06:06:36Z</dcterms:modified>
</cp:coreProperties>
</file>