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Fluorine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Sulfur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Beryllium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Aluminum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2021-10-11T06:06:52Z</dcterms:created>
  <dcterms:modified xsi:type="dcterms:W3CDTF">2021-10-11T06:06:52Z</dcterms:modified>
</cp:coreProperties>
</file>