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mass of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Directly above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the name of a coin worth 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(Li)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Akili element and comes from "Neo-Latin kalium"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(Pb)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Bright colors could be considered_______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(Zn)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Same group as Nickel , period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penny is made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fill balloons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Directly under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1 ,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78% of the air is made up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commonly found in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coin made of this and is worth $1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number of 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#50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2021-10-11T06:06:56Z</dcterms:created>
  <dcterms:modified xsi:type="dcterms:W3CDTF">2021-10-11T06:06:56Z</dcterms:modified>
</cp:coreProperties>
</file>