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police their nickname because it was used in the buttons on their uniforms; ductile; makes brass when combined with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up most of U.S. pennies since 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smells like rotten eggs; part of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the San Francisco 49ers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by the thyroid gland; a violet-black antiseptic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probably forms no known compounds with any element; glows red when electricity is passed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 found in many screw-in light bulbs because of its low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 that makes up about 25% of our five cent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three magnetic elements; associated with the color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common elment in Earth's atmosphere; very important in fertilizers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in jet engines and nice bicycles because it doesn't fatigue and in pins in bones because it doesn't react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your blood and clay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makes rubies red and metals unreactive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gives off yellow light when burned; found in baking soda; in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airplane parts are made of this element for its strength and low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second most abundant element in the Earth's crust; is a semiconductor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lightest  and most abundant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that reacts violently with water; its name comes from its history of being made when wood is burned in pots to make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last about five minutes without it; makes up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unreactive that it's found in only one compound; its mineral weakens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an acid found in most sodas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paper white and kills germs; its name means greenish-yellow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emeralds green; also toxic and causes berylliosis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film because its compounds are light-sensitive; makes up nicer knives, forks, and 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up bullets;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lime; makes water hard; makes up much of bones and seashells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blimps; a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silvery metal that would melt in your hand but has a boiling point of 2403 degrees 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 reactive element; added to water in most U.S. cities; found in Teflon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found in all organic compounds; able to form four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2021-10-11T06:07:01Z</dcterms:created>
  <dcterms:modified xsi:type="dcterms:W3CDTF">2021-10-11T06:07:01Z</dcterms:modified>
</cp:coreProperties>
</file>