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Elements, Compounds, Chemical, and Physical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an atom produces a neutral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an atom produces a positive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gas is required to produce a 'pop'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what conditions does blue litmus paper turn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does red litmous paper turn when it is in contact with a alkaline substance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when sunlight converts water and carbon dioxide to form glucose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that cannot be reversed physically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obtaining energy from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reaction that involves burning with oxygen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an atom produces a negative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 Compounds, Chemical, and Physical Change</dc:title>
  <dcterms:created xsi:type="dcterms:W3CDTF">2021-10-11T06:07:57Z</dcterms:created>
  <dcterms:modified xsi:type="dcterms:W3CDTF">2021-10-11T06:07:57Z</dcterms:modified>
</cp:coreProperties>
</file>