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Elements, Compounds,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matter definite volume and particles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 used to wire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with only one type of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homogeneous mixture of two or more substances uniformly dispersed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solution, the substance that dissolves in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matter particles bouncing off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solution, the substance in which the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 that conducts heat and electricity 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measure of amount of solute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metal used to make quarters and dimes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mixture where particles can scatter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mixture where particles are large enough to settle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made up two or more different elements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that is shiny and conducts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cannot be separated into simpler substance by physical or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where particles septa and spread evenly throughout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of one substance to dissolve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matter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 we breathe in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element with properties of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metal used to make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state of matter where particles are packed tight but vibrate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 Compounds, and Mixtures</dc:title>
  <dcterms:created xsi:type="dcterms:W3CDTF">2021-10-11T06:07:40Z</dcterms:created>
  <dcterms:modified xsi:type="dcterms:W3CDTF">2021-10-11T06:07:40Z</dcterms:modified>
</cp:coreProperties>
</file>