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Elements, Compounds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 is matter with a composition that is always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elements are found in group 17 and react reading with other elements to form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that move very quickly, spread out, and fill their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 property is the ability or inability of a substance to change into new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1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is anything that has ___________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18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Particles touch the particles around it, but particles slide past each other so it can take the shape of the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Nonmetals are poor conductors of electricity and thermal energy, but are good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 conducts electricity at high temperatures, but not at low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atoms of two or more different elements chemically bonded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elements have physical and chemical properties of both metals and nonmetals?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is an element that is generally shiny, is easily pulled into wires, and is a good conductor of 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________________ property are used to describe or identify something without changing its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per unit volume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ability of metal to reflect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of one substance to dissolve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only has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Particles are very close together and cannot easily change shapes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Compounds and Mixtures</dc:title>
  <dcterms:created xsi:type="dcterms:W3CDTF">2021-10-11T06:08:10Z</dcterms:created>
  <dcterms:modified xsi:type="dcterms:W3CDTF">2021-10-11T06:08:10Z</dcterms:modified>
</cp:coreProperties>
</file>