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Compounds, and 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minor component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matter in which all samples are made of the same atoms or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substances made by mixing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relative volume change of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a mixture by passing it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of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Mixture is not uniform in composition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heat per unit mass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uniform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changed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degree of compactness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property referring to the ability for a given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two or more different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given to the process of using a filter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Compounds, and Molecules </dc:title>
  <dcterms:created xsi:type="dcterms:W3CDTF">2021-10-11T06:07:37Z</dcterms:created>
  <dcterms:modified xsi:type="dcterms:W3CDTF">2021-10-11T06:07:37Z</dcterms:modified>
</cp:coreProperties>
</file>