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Crossword #1 (plus a few extra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valuable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poisonous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noble gas, related to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Lightest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Gas, lighter than air, won't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bright red, electric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non-metal, flammable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radioactive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light, shiny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Gas, most of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to wrinkled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that conducts electricity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that burns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 to breathe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used in light globes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Crossword #1 (plus a few extra words)</dc:title>
  <dcterms:created xsi:type="dcterms:W3CDTF">2021-10-11T06:07:03Z</dcterms:created>
  <dcterms:modified xsi:type="dcterms:W3CDTF">2021-10-11T06:07:03Z</dcterms:modified>
</cp:coreProperties>
</file>