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74-8-60-68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88-6-6-8-8-7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3-9-99-91-7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32-7-68-85-53-8-7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52-90-68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16-53-15-1-8-7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26-3-10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8-16-42-16-53-16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32-7-53-92-16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20-7-53-10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2-3-6-8-78-68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5-89-8-7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20-7-53-10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75-16-15-8-7-16-53-5-53-3-22-99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66-7-95-53-52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23-53-16-6-8-16-53-22-99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9-88-6-22-8-7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68-8-16-53-8-7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42-22-8-7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Crossword</dc:title>
  <dcterms:created xsi:type="dcterms:W3CDTF">2021-10-11T06:07:27Z</dcterms:created>
  <dcterms:modified xsi:type="dcterms:W3CDTF">2021-10-11T06:07:27Z</dcterms:modified>
</cp:coreProperties>
</file>