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has a lustrous, ductile, malleable, silver-gray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generally inert, nonmetallic, colorless, odorless and tasteless.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element's symbol is 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element's atomic number is 11.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has a atomic number of 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chemical element is used to make a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odorless, tasteless, light yellow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element has a colorless, odorless, tasteless gas. The liquid formed has a slightly bluish color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element is a hard, dark gray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element has a atomic mass of 35?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element's atomic number is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chemical element is used for armour plating?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element's symbol is Sn.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element's Boiling point is 760 °C?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has a low boiling point, low density, low solubility, high thermal conductivity and inertness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element is a fairly soft metal with a shiny silver surface when first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element's atomic number is 47.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mass is 26.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chemical element is used for electrical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standard temperature, it is a non-toxic, nonmetallic, odorless, tasteless, colorless, and highly combustible diatomic gas.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Crossword Puzzle </dc:title>
  <dcterms:created xsi:type="dcterms:W3CDTF">2021-10-11T06:08:45Z</dcterms:created>
  <dcterms:modified xsi:type="dcterms:W3CDTF">2021-10-11T06:08:45Z</dcterms:modified>
</cp:coreProperties>
</file>