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elements atomic number is 82?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starts with an "s" and ends with a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has an atomic mass of 47.9?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atomic of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elements atomic number is 92.9?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metal in group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element has a superheroes name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elements atomic number is 87.6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an Atomic mass of 183.8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 is named after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an atomic of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symbol is 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has the chemical symbol of 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elements chemical symbol is 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element has an atomic number of 10?</w:t>
            </w:r>
          </w:p>
        </w:tc>
      </w:tr>
    </w:tbl>
    <w:p>
      <w:pPr>
        <w:pStyle w:val="WordBankMedium"/>
      </w:pPr>
      <w:r>
        <w:t xml:space="preserve">   Titanium    </w:t>
      </w:r>
      <w:r>
        <w:t xml:space="preserve">   Gold    </w:t>
      </w:r>
      <w:r>
        <w:t xml:space="preserve">   Lead    </w:t>
      </w:r>
      <w:r>
        <w:t xml:space="preserve">   Thorium    </w:t>
      </w:r>
      <w:r>
        <w:t xml:space="preserve">   Strontium    </w:t>
      </w:r>
      <w:r>
        <w:t xml:space="preserve">   Strontium    </w:t>
      </w:r>
      <w:r>
        <w:t xml:space="preserve">   Barium    </w:t>
      </w:r>
      <w:r>
        <w:t xml:space="preserve">   californium    </w:t>
      </w:r>
      <w:r>
        <w:t xml:space="preserve">   neon    </w:t>
      </w:r>
      <w:r>
        <w:t xml:space="preserve">   Niobium    </w:t>
      </w:r>
      <w:r>
        <w:t xml:space="preserve">   tungsten     </w:t>
      </w:r>
      <w:r>
        <w:t xml:space="preserve">   gallium    </w:t>
      </w:r>
      <w:r>
        <w:t xml:space="preserve">   calcium    </w:t>
      </w:r>
      <w:r>
        <w:t xml:space="preserve">   aluminium    </w:t>
      </w:r>
      <w:r>
        <w:t xml:space="preserve">   potassium    </w:t>
      </w:r>
      <w:r>
        <w:t xml:space="preserve">   nihonium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Crossword Puzzle</dc:title>
  <dcterms:created xsi:type="dcterms:W3CDTF">2021-10-11T06:07:40Z</dcterms:created>
  <dcterms:modified xsi:type="dcterms:W3CDTF">2021-10-11T06:07:40Z</dcterms:modified>
</cp:coreProperties>
</file>