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Elements, Mixtures, Compound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magnesium    </w:t>
      </w:r>
      <w:r>
        <w:t xml:space="preserve">   phosphorus    </w:t>
      </w:r>
      <w:r>
        <w:t xml:space="preserve">   lithium    </w:t>
      </w:r>
      <w:r>
        <w:t xml:space="preserve">   neon    </w:t>
      </w:r>
      <w:r>
        <w:t xml:space="preserve">   calcium    </w:t>
      </w:r>
      <w:r>
        <w:t xml:space="preserve">   argon    </w:t>
      </w:r>
      <w:r>
        <w:t xml:space="preserve">   sulphur    </w:t>
      </w:r>
      <w:r>
        <w:t xml:space="preserve">   aluminum    </w:t>
      </w:r>
      <w:r>
        <w:t xml:space="preserve">   fluorine    </w:t>
      </w:r>
      <w:r>
        <w:t xml:space="preserve">   beryllium    </w:t>
      </w:r>
      <w:r>
        <w:t xml:space="preserve">   chlorine    </w:t>
      </w:r>
      <w:r>
        <w:t xml:space="preserve">   element    </w:t>
      </w:r>
      <w:r>
        <w:t xml:space="preserve">   silicon    </w:t>
      </w:r>
      <w:r>
        <w:t xml:space="preserve">   sodium    </w:t>
      </w:r>
      <w:r>
        <w:t xml:space="preserve">   potassium    </w:t>
      </w:r>
      <w:r>
        <w:t xml:space="preserve">   nitrogen    </w:t>
      </w:r>
      <w:r>
        <w:t xml:space="preserve">   boron    </w:t>
      </w:r>
      <w:r>
        <w:t xml:space="preserve">   helium    </w:t>
      </w:r>
      <w:r>
        <w:t xml:space="preserve">   hydrogen    </w:t>
      </w:r>
      <w:r>
        <w:t xml:space="preserve">   carbon    </w:t>
      </w:r>
      <w:r>
        <w:t xml:space="preserve">   oxygen    </w:t>
      </w:r>
      <w:r>
        <w:t xml:space="preserve">   molecule    </w:t>
      </w:r>
      <w:r>
        <w:t xml:space="preserve">   negative    </w:t>
      </w:r>
      <w:r>
        <w:t xml:space="preserve">   positive    </w:t>
      </w:r>
      <w:r>
        <w:t xml:space="preserve">   shell    </w:t>
      </w:r>
      <w:r>
        <w:t xml:space="preserve">   electron    </w:t>
      </w:r>
      <w:r>
        <w:t xml:space="preserve">   neutron    </w:t>
      </w:r>
      <w:r>
        <w:t xml:space="preserve">   proton    </w:t>
      </w:r>
      <w:r>
        <w:t xml:space="preserve">   nucleus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Elements, Mixtures, Compound</dc:title>
  <dcterms:created xsi:type="dcterms:W3CDTF">2021-10-11T06:08:41Z</dcterms:created>
  <dcterms:modified xsi:type="dcterms:W3CDTF">2021-10-11T06:08:41Z</dcterms:modified>
</cp:coreProperties>
</file>