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Elements, Mixtures and 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Mixture which has a non-uniform composition.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of matter particles bouncing off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State of matter in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Unable to dissolve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Substances that are not chemically combined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Mixture which has a uniform composition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Molecule made of atoms from different elements.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Metal used to make some coins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Cannot be separated into simpler substance by physical or chemical means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Element that is shiny and conducts heat and electricity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metal, expensive, shiny yellow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Elements, Mixtures and Compounds</dc:title>
  <dcterms:created xsi:type="dcterms:W3CDTF">2021-10-11T06:08:56Z</dcterms:created>
  <dcterms:modified xsi:type="dcterms:W3CDTF">2021-10-11T06:08:56Z</dcterms:modified>
</cp:coreProperties>
</file>