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Mixtures,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physical process based on separation of solids from fluids (liquids or gases) by pouring the mixture over a filter through which only fluids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2 or more elements combined,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to separate a mixture if it contains any magnetic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represented by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Evenly mixed throughout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keeps its individual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 or more elements combined,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when either the atoms are the same or the molecules are all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2 or more elements or compounds that are physically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part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NaCl +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separates a mixture based on boiling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2 or more atoms are coupled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 kind of atom, can be both atoms or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separated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unevenly mixed throughout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molecules because they have more than 2 different atoms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Mixtures, and Compounds</dc:title>
  <dcterms:created xsi:type="dcterms:W3CDTF">2021-10-11T06:09:14Z</dcterms:created>
  <dcterms:modified xsi:type="dcterms:W3CDTF">2021-10-11T06:09:14Z</dcterms:modified>
</cp:coreProperties>
</file>