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Mixtures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that is NOT uniform. Particles can be seen and separated.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a compound that can be broken down into atoms of Hydrogen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is made up of two or more elements. Cannot be broken down physically.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building block of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solution, it is the substance that is dissolved.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and compounds are examples of...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universal solvent.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"Br" is the chemical symbol for what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pure substance that cannot be broken down further by chemical or physical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that is uniform throughout. It is "well mixed."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consists of one substance being dissolved into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solution, it is the substance that does the dissolving.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substances that are not chemically combined.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Mixtures and Compounds</dc:title>
  <dcterms:created xsi:type="dcterms:W3CDTF">2021-10-11T06:07:31Z</dcterms:created>
  <dcterms:modified xsi:type="dcterms:W3CDTF">2021-10-11T06:07:31Z</dcterms:modified>
</cp:coreProperties>
</file>