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Elements Of A Contract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IMPAIRMENTS    </w:t>
      </w:r>
      <w:r>
        <w:t xml:space="preserve">   COMMUNICATION    </w:t>
      </w:r>
      <w:r>
        <w:t xml:space="preserve">   BUSINESSES    </w:t>
      </w:r>
      <w:r>
        <w:t xml:space="preserve">   OPTION    </w:t>
      </w:r>
      <w:r>
        <w:t xml:space="preserve">   VALID    </w:t>
      </w:r>
      <w:r>
        <w:t xml:space="preserve">   CONTRACT    </w:t>
      </w:r>
      <w:r>
        <w:t xml:space="preserve">   ADULTS    </w:t>
      </w:r>
      <w:r>
        <w:t xml:space="preserve">   MINORS    </w:t>
      </w:r>
      <w:r>
        <w:t xml:space="preserve">   RENTAL    </w:t>
      </w:r>
      <w:r>
        <w:t xml:space="preserve">   AGREEMENT    </w:t>
      </w:r>
      <w:r>
        <w:t xml:space="preserve">   ACCEPTANCE    </w:t>
      </w:r>
      <w:r>
        <w:t xml:space="preserve">   LEGAL    </w:t>
      </w:r>
      <w:r>
        <w:t xml:space="preserve">   OFFER    </w:t>
      </w:r>
      <w:r>
        <w:t xml:space="preserve">   CONSIDERATION    </w:t>
      </w:r>
      <w:r>
        <w:t xml:space="preserve">   CAPACITY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Elements Of A Contract </dc:title>
  <dcterms:created xsi:type="dcterms:W3CDTF">2021-10-11T06:07:20Z</dcterms:created>
  <dcterms:modified xsi:type="dcterms:W3CDTF">2021-10-11T06:07:20Z</dcterms:modified>
</cp:coreProperties>
</file>