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way a surface feels when you touch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Shapes that remind you of natural things, curves and not defined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one color with its tints and shades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2-D and Flat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how light or how dark a hue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Intense difference between light and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Colors across from each other on the color wheel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space an oject or a focal point takes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Defined and mathematical shapes, they are precise.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that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3-D, uses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that recede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us see distance in a flat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surrounding the object or focal point, usually the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bright or dull a color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Colors that are made by mixing two primary colors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 plus 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mark with a length and direction, created by a point moving across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illusion of actual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Colors that cannot be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outline or edges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Lines that are not actually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common name for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color plus white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</dc:title>
  <dcterms:created xsi:type="dcterms:W3CDTF">2021-10-11T06:07:49Z</dcterms:created>
  <dcterms:modified xsi:type="dcterms:W3CDTF">2021-10-11T06:07:49Z</dcterms:modified>
</cp:coreProperties>
</file>