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how lines and shapes divide the space, garment, or outfit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possessed by an object of producing different sensations on the eye as a result of the way the object reflects or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dominant focal point or center of interest in a garment or an outfit created by the use of line, shape, color, texture, and/or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 distribution of weight enabling someone or something to remain upright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mixing equal amounts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shape and outline of someone or something visible against a lighter background, especially in dim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how attention is led around the garment or the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abstract illustrative organization of color hues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not be made by using any other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or combination of colors, especially as used in interior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word or phrase that refers to a specific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 mark 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feel, appearance, or consistency of a surface or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</dc:title>
  <dcterms:created xsi:type="dcterms:W3CDTF">2021-10-11T06:08:59Z</dcterms:created>
  <dcterms:modified xsi:type="dcterms:W3CDTF">2021-10-11T06:08:59Z</dcterms:modified>
</cp:coreProperties>
</file>