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variation and loudness between notes and phrases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beat of a piece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sound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tone that distinguishes a sound or combination of sounds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sounding of two or more notes at the same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rhythmic pattern in a piece of music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notes and rhythms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it called when a volume goes louder or 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2021-10-11T06:08:58Z</dcterms:created>
  <dcterms:modified xsi:type="dcterms:W3CDTF">2021-10-11T06:08:58Z</dcterms:modified>
</cp:coreProperties>
</file>