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three-dimensional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three characteristics are hue, value, and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that draws the viewer's eye. Also called the focal point.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that flows.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visual distribution of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surface quality of an element. How it would feel if you were to touch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elements come together in a work to create harmony.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object in a work appears to be moving or the act of guiding the viewer's eye through a work of 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Creating visual interest by placing opposing elements next to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mark made by any tool. Can be thick, thin, wavy, vertical, horizontal,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that repeat in a predictable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enclosed element. Can be geometric or organic.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between and around objects. Can be positive or negative.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</dc:title>
  <dcterms:created xsi:type="dcterms:W3CDTF">2021-12-06T03:35:59Z</dcterms:created>
  <dcterms:modified xsi:type="dcterms:W3CDTF">2021-12-06T03:35:59Z</dcterms:modified>
</cp:coreProperties>
</file>