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 &amp; Principles Of Photography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vantage point    </w:t>
      </w:r>
      <w:r>
        <w:t xml:space="preserve">   background    </w:t>
      </w:r>
      <w:r>
        <w:t xml:space="preserve">   repetition    </w:t>
      </w:r>
      <w:r>
        <w:t xml:space="preserve">   light    </w:t>
      </w:r>
      <w:r>
        <w:t xml:space="preserve">   subject    </w:t>
      </w:r>
      <w:r>
        <w:t xml:space="preserve">   focus    </w:t>
      </w:r>
      <w:r>
        <w:t xml:space="preserve">   abstract    </w:t>
      </w:r>
      <w:r>
        <w:t xml:space="preserve">   proportion    </w:t>
      </w:r>
      <w:r>
        <w:t xml:space="preserve">   unity    </w:t>
      </w:r>
      <w:r>
        <w:t xml:space="preserve">   pattern    </w:t>
      </w:r>
      <w:r>
        <w:t xml:space="preserve">   movement    </w:t>
      </w:r>
      <w:r>
        <w:t xml:space="preserve">   contrast    </w:t>
      </w:r>
      <w:r>
        <w:t xml:space="preserve">   balance    </w:t>
      </w:r>
      <w:r>
        <w:t xml:space="preserve">   space    </w:t>
      </w:r>
      <w:r>
        <w:t xml:space="preserve">   texture    </w:t>
      </w:r>
      <w:r>
        <w:t xml:space="preserve">   color    </w:t>
      </w:r>
      <w:r>
        <w:t xml:space="preserve">   forms    </w:t>
      </w:r>
      <w:r>
        <w:t xml:space="preserve">   shapes    </w:t>
      </w:r>
      <w:r>
        <w:t xml:space="preserve">   value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&amp; Principles Of Photography</dc:title>
  <dcterms:created xsi:type="dcterms:W3CDTF">2021-10-11T06:07:51Z</dcterms:created>
  <dcterms:modified xsi:type="dcterms:W3CDTF">2021-10-11T06:07:51Z</dcterms:modified>
</cp:coreProperties>
</file>