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dominant elements. It is produced when light, striking an object, is reflected back to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Three-Dimensional shapes expressing length, width, and depth. Can be viewed from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harmony between all parts of the artwork. Everything in the composition works together and looks like it 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visual tempo or beat, refers to a regular repetition of elements of art to produce the feeling of organized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 more things repeated again and again throughout a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flat, enclosed area that has two dimensions, length and width. Can be geometric or organic.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Degrees of light and darkness. It can have the illusion of creating depth in a two dimensional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create the illusion of depth. Can be positive (white or light) or negative (black or dark).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the viewer's eye takes through the composition; leading the attention of the viewer from one aspect of the work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opposite elements (light vs. dark, rough vs. smooth, small vs. large, etc.) in a composition as a way to create visual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any time an element of a piece is given dominance by an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surface quality that can be seen and felt. It can be real or implied.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to a continuous mark, made on a surface, by a moving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way of combining elements so they add a feeling of stability to a work of 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</dc:title>
  <dcterms:created xsi:type="dcterms:W3CDTF">2021-10-11T06:07:12Z</dcterms:created>
  <dcterms:modified xsi:type="dcterms:W3CDTF">2021-10-11T06:07:12Z</dcterms:modified>
</cp:coreProperties>
</file>