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Elements &amp; Principles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Balance that starts at a center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 be directional, expressive, or show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Geometric Shape has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repetition and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three-dimensional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technique of creating space when when making a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3-d square is  called a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"center of interest" or focal point is caused by the:_____________________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Differences to create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not be made by mixing two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texture that can only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Colors that are made from a primary and secondary color:____________________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Balance that is equal on either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3-d triangle can be called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successful combination of the elements that creates a sense of wholeness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&amp; Principles</dc:title>
  <dcterms:created xsi:type="dcterms:W3CDTF">2021-10-11T06:07:19Z</dcterms:created>
  <dcterms:modified xsi:type="dcterms:W3CDTF">2021-10-11T06:07:19Z</dcterms:modified>
</cp:coreProperties>
</file>