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&amp;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Medium    </w:t>
      </w:r>
      <w:r>
        <w:t xml:space="preserve">   Composition    </w:t>
      </w:r>
      <w:r>
        <w:t xml:space="preserve">   Unity    </w:t>
      </w:r>
      <w:r>
        <w:t xml:space="preserve">   Harmony    </w:t>
      </w:r>
      <w:r>
        <w:t xml:space="preserve">   Emphasis    </w:t>
      </w:r>
      <w:r>
        <w:t xml:space="preserve">   Variety    </w:t>
      </w:r>
      <w:r>
        <w:t xml:space="preserve">   Proportion    </w:t>
      </w:r>
      <w:r>
        <w:t xml:space="preserve">   Balance    </w:t>
      </w:r>
      <w:r>
        <w:t xml:space="preserve">   Movement    </w:t>
      </w:r>
      <w:r>
        <w:t xml:space="preserve">   Rhythm    </w:t>
      </w:r>
      <w:r>
        <w:t xml:space="preserve">   Principles    </w:t>
      </w:r>
      <w:r>
        <w:t xml:space="preserve">   Texture    </w:t>
      </w:r>
      <w:r>
        <w:t xml:space="preserve">   Value    </w:t>
      </w:r>
      <w:r>
        <w:t xml:space="preserve">   Color    </w:t>
      </w:r>
      <w:r>
        <w:t xml:space="preserve">   Space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 of Art</dc:title>
  <dcterms:created xsi:type="dcterms:W3CDTF">2021-10-11T06:06:56Z</dcterms:created>
  <dcterms:modified xsi:type="dcterms:W3CDTF">2021-10-11T06:06:56Z</dcterms:modified>
</cp:coreProperties>
</file>