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Color    </w:t>
      </w:r>
      <w:r>
        <w:t xml:space="preserve">   Composition    </w:t>
      </w:r>
      <w:r>
        <w:t xml:space="preserve">   Content    </w:t>
      </w:r>
      <w:r>
        <w:t xml:space="preserve">   Elements    </w:t>
      </w:r>
      <w:r>
        <w:t xml:space="preserve">   Emphasis    </w:t>
      </w:r>
      <w:r>
        <w:t xml:space="preserve">   Form    </w:t>
      </w:r>
      <w:r>
        <w:t xml:space="preserve">   Function    </w:t>
      </w:r>
      <w:r>
        <w:t xml:space="preserve">   Harmony    </w:t>
      </w:r>
      <w:r>
        <w:t xml:space="preserve">   Inspiration    </w:t>
      </w:r>
      <w:r>
        <w:t xml:space="preserve">   Line    </w:t>
      </w:r>
      <w:r>
        <w:t xml:space="preserve">   Medium    </w:t>
      </w:r>
      <w:r>
        <w:t xml:space="preserve">   Movement    </w:t>
      </w:r>
      <w:r>
        <w:t xml:space="preserve">   Perceive    </w:t>
      </w:r>
      <w:r>
        <w:t xml:space="preserve">   Principles    </w:t>
      </w:r>
      <w:r>
        <w:t xml:space="preserve">   Proportion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Subject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2021-10-11T06:07:03Z</dcterms:created>
  <dcterms:modified xsi:type="dcterms:W3CDTF">2021-10-11T06:07:03Z</dcterms:modified>
</cp:coreProperties>
</file>