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Art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movement in which some elements recur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two-dimensional object appearing to have no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differences in values, colors, textures, shapes, and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that has a foreground, middle ground and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Hues given to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an artwork is cohesive and feels complete and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continuing element that leads the viewer’s eye to an interesting point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3D appearance of objects through their surface texture and value, created by  lighting, in an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direct the viewer’s eyes around a piece of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are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focus in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of visual weight in a work of art or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perceived surface quality of a work of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 and Design</dc:title>
  <dcterms:created xsi:type="dcterms:W3CDTF">2021-10-11T06:08:09Z</dcterms:created>
  <dcterms:modified xsi:type="dcterms:W3CDTF">2021-10-11T06:08:09Z</dcterms:modified>
</cp:coreProperties>
</file>