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&amp; Principles of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separate parts of a garment relate to each other and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2-D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scheme in which different shades and tones of the same color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balance that the sides are unequal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scheme of orange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Ex: smooth, bumpy, woven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type of line that makes you look taller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Formal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inside the silhouette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everything works together pleasingly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focal point of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3-D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Ex: repetition, gradation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Ex: straight, curved, horizontal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 of Design</dc:title>
  <dcterms:created xsi:type="dcterms:W3CDTF">2021-10-11T06:07:55Z</dcterms:created>
  <dcterms:modified xsi:type="dcterms:W3CDTF">2021-10-11T06:07:55Z</dcterms:modified>
</cp:coreProperties>
</file>