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refers to the size and shape of furnishings in relation to the overall shape and size of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be horizontal, vertical or diagonal.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light that is reflected off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Color, texture, line,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placement of furnishings in a way that gives equal weight to both sides of a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surface quality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refers to making an furnishing appear more important than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be geometric, like squares; or organic, like free formed and natural shapes, like mountains.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guidelines to combine the elements of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dimensions of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carrying a decorating theme throughout the room or house giving it a pleasing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path the viewer's eye takes through the design, often moving toward a focal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refers to a repeated pattern of color, line, texture, or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Design</dc:title>
  <dcterms:created xsi:type="dcterms:W3CDTF">2022-08-22T22:15:01Z</dcterms:created>
  <dcterms:modified xsi:type="dcterms:W3CDTF">2022-08-22T22:15:01Z</dcterms:modified>
</cp:coreProperties>
</file>