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Calcium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Potassium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Argon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Chlorine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Sulfur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Phosphorous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Silicon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Aluminum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Magnesium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Sodium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Fluorine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Oxygen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Nitrogen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Carbon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Be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Boron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Beryllium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Lithium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Helium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Hydrogen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Quiz</dc:title>
  <dcterms:created xsi:type="dcterms:W3CDTF">2021-10-11T06:08:01Z</dcterms:created>
  <dcterms:modified xsi:type="dcterms:W3CDTF">2021-10-11T06:08:01Z</dcterms:modified>
</cp:coreProperties>
</file>