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Test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bottom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vertical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whipped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80% of our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category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smoke detectors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2.1% of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longer lasting light bulbs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group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hardest materials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horizontal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breakable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the fizz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vertical 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discovered a pattern with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saw dust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category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artificial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pencil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compound we 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makes 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category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rocket fuel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Test Review</dc:title>
  <dcterms:created xsi:type="dcterms:W3CDTF">2021-10-11T06:08:39Z</dcterms:created>
  <dcterms:modified xsi:type="dcterms:W3CDTF">2021-10-11T06:08:39Z</dcterms:modified>
</cp:coreProperties>
</file>