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tactile    </w:t>
      </w:r>
      <w:r>
        <w:t xml:space="preserve">   texture    </w:t>
      </w:r>
      <w:r>
        <w:t xml:space="preserve">   form    </w:t>
      </w:r>
      <w:r>
        <w:t xml:space="preserve">   cast shadow    </w:t>
      </w:r>
      <w:r>
        <w:t xml:space="preserve">   high light    </w:t>
      </w:r>
      <w:r>
        <w:t xml:space="preserve">   midtone    </w:t>
      </w:r>
      <w:r>
        <w:t xml:space="preserve">   light source    </w:t>
      </w:r>
      <w:r>
        <w:t xml:space="preserve">   shading    </w:t>
      </w:r>
      <w:r>
        <w:t xml:space="preserve">   value    </w:t>
      </w:r>
      <w:r>
        <w:t xml:space="preserve">   perspective    </w:t>
      </w:r>
      <w:r>
        <w:t xml:space="preserve">   horizon line    </w:t>
      </w:r>
      <w:r>
        <w:t xml:space="preserve">   vanishing point    </w:t>
      </w:r>
      <w:r>
        <w:t xml:space="preserve">   hue    </w:t>
      </w:r>
      <w:r>
        <w:t xml:space="preserve">   neutral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analogous    </w:t>
      </w:r>
      <w:r>
        <w:t xml:space="preserve">   monochromatic    </w:t>
      </w:r>
      <w:r>
        <w:t xml:space="preserve">   soft shape    </w:t>
      </w:r>
      <w:r>
        <w:t xml:space="preserve">   hard shape    </w:t>
      </w:r>
      <w:r>
        <w:t xml:space="preserve">   implied line    </w:t>
      </w:r>
      <w:r>
        <w:t xml:space="preserve">   implied shape    </w:t>
      </w:r>
      <w:r>
        <w:t xml:space="preserve">   geometric    </w:t>
      </w:r>
      <w:r>
        <w:t xml:space="preserve">   organic    </w:t>
      </w:r>
      <w:r>
        <w:t xml:space="preserve">   vertical    </w:t>
      </w:r>
      <w:r>
        <w:t xml:space="preserve">   horizontal    </w:t>
      </w:r>
      <w:r>
        <w:t xml:space="preserve">   diagnal    </w:t>
      </w:r>
      <w:r>
        <w:t xml:space="preserve">   contour    </w:t>
      </w:r>
      <w:r>
        <w:t xml:space="preserve">   stippling    </w:t>
      </w:r>
      <w:r>
        <w:t xml:space="preserve">   crosshatching    </w:t>
      </w:r>
      <w:r>
        <w:t xml:space="preserve">   hatchin    </w:t>
      </w:r>
      <w:r>
        <w:t xml:space="preserve">   Value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Vocabulary</dc:title>
  <dcterms:created xsi:type="dcterms:W3CDTF">2021-10-11T06:07:49Z</dcterms:created>
  <dcterms:modified xsi:type="dcterms:W3CDTF">2021-10-11T06:07:49Z</dcterms:modified>
</cp:coreProperties>
</file>