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Within and Around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traces of this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for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culprit of 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in the mouth produce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gas that prevents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abundant gas in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body gets the nitrogen it needs from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element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abundant metal in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Within and Around You </dc:title>
  <dcterms:created xsi:type="dcterms:W3CDTF">2021-10-11T06:07:31Z</dcterms:created>
  <dcterms:modified xsi:type="dcterms:W3CDTF">2021-10-11T06:07:31Z</dcterms:modified>
</cp:coreProperties>
</file>