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Word Scramble</w:t>
      </w:r>
    </w:p>
    <w:p>
      <w:pPr>
        <w:pStyle w:val="Questions"/>
      </w:pPr>
      <w:r>
        <w:t xml:space="preserve">1. SEIHASPM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EHSAP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YTMRHH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ITRPEOINTE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TUYIN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TRXEETU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TETRPNA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OPPNORRITO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CEALANB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SEPAC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Word Scramble</dc:title>
  <dcterms:created xsi:type="dcterms:W3CDTF">2021-10-11T06:07:42Z</dcterms:created>
  <dcterms:modified xsi:type="dcterms:W3CDTF">2021-10-11T06:07:42Z</dcterms:modified>
</cp:coreProperties>
</file>