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Rubidium    </w:t>
      </w:r>
      <w:r>
        <w:t xml:space="preserve">   Lanthanum    </w:t>
      </w:r>
      <w:r>
        <w:t xml:space="preserve">   Tin    </w:t>
      </w:r>
      <w:r>
        <w:t xml:space="preserve">   Titanium    </w:t>
      </w:r>
      <w:r>
        <w:t xml:space="preserve">   Iodine    </w:t>
      </w:r>
      <w:r>
        <w:t xml:space="preserve">   Nickel    </w:t>
      </w:r>
      <w:r>
        <w:t xml:space="preserve">   Lead    </w:t>
      </w:r>
      <w:r>
        <w:t xml:space="preserve">   Zinc    </w:t>
      </w:r>
      <w:r>
        <w:t xml:space="preserve">   Arsenic    </w:t>
      </w:r>
      <w:r>
        <w:t xml:space="preserve">   Phosphorus    </w:t>
      </w:r>
      <w:r>
        <w:t xml:space="preserve">   Sulfur    </w:t>
      </w:r>
      <w:r>
        <w:t xml:space="preserve">   Copper    </w:t>
      </w:r>
      <w:r>
        <w:t xml:space="preserve">   Aluminum    </w:t>
      </w:r>
      <w:r>
        <w:t xml:space="preserve">   Silicon    </w:t>
      </w:r>
      <w:r>
        <w:t xml:space="preserve">   Calcium    </w:t>
      </w:r>
      <w:r>
        <w:t xml:space="preserve">   Neon    </w:t>
      </w:r>
      <w:r>
        <w:t xml:space="preserve">   Potassium    </w:t>
      </w:r>
      <w:r>
        <w:t xml:space="preserve">   Boron    </w:t>
      </w:r>
      <w:r>
        <w:t xml:space="preserve">   Nitrogen    </w:t>
      </w:r>
      <w:r>
        <w:t xml:space="preserve">   Chromium    </w:t>
      </w:r>
      <w:r>
        <w:t xml:space="preserve">   Molybdenum    </w:t>
      </w:r>
      <w:r>
        <w:t xml:space="preserve">   Manganese    </w:t>
      </w:r>
      <w:r>
        <w:t xml:space="preserve">   Barium    </w:t>
      </w:r>
      <w:r>
        <w:t xml:space="preserve">   Radium    </w:t>
      </w:r>
      <w:r>
        <w:t xml:space="preserve">   Bismuth    </w:t>
      </w:r>
      <w:r>
        <w:t xml:space="preserve">   Selenium    </w:t>
      </w:r>
      <w:r>
        <w:t xml:space="preserve">   Beryllium    </w:t>
      </w:r>
      <w:r>
        <w:t xml:space="preserve">   Krypton    </w:t>
      </w:r>
      <w:r>
        <w:t xml:space="preserve">   Mercury    </w:t>
      </w:r>
      <w:r>
        <w:t xml:space="preserve">   Strontium    </w:t>
      </w:r>
      <w:r>
        <w:t xml:space="preserve">   Argon    </w:t>
      </w:r>
      <w:r>
        <w:t xml:space="preserve">   Bromine    </w:t>
      </w:r>
      <w:r>
        <w:t xml:space="preserve">   Scandium    </w:t>
      </w:r>
      <w:r>
        <w:t xml:space="preserve">   Germanium    </w:t>
      </w:r>
      <w:r>
        <w:t xml:space="preserve">   Fluorine    </w:t>
      </w:r>
      <w:r>
        <w:t xml:space="preserve">   Magnesium    </w:t>
      </w:r>
      <w:r>
        <w:t xml:space="preserve">   Iron    </w:t>
      </w:r>
      <w:r>
        <w:t xml:space="preserve">   Chlorine    </w:t>
      </w:r>
      <w:r>
        <w:t xml:space="preserve">   Uranium    </w:t>
      </w:r>
      <w:r>
        <w:t xml:space="preserve">   Lithium    </w:t>
      </w:r>
      <w:r>
        <w:t xml:space="preserve">   Sodium    </w:t>
      </w:r>
      <w:r>
        <w:t xml:space="preserve">   Helium    </w:t>
      </w:r>
      <w:r>
        <w:t xml:space="preserve">   Carbon    </w:t>
      </w:r>
      <w:r>
        <w:t xml:space="preserve">   Nihonium    </w:t>
      </w:r>
      <w:r>
        <w:t xml:space="preserve">   Oxygen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Word Search</dc:title>
  <dcterms:created xsi:type="dcterms:W3CDTF">2021-10-11T06:09:03Z</dcterms:created>
  <dcterms:modified xsi:type="dcterms:W3CDTF">2021-10-11T06:09:03Z</dcterms:modified>
</cp:coreProperties>
</file>