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elements symbol is 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has 104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 has 104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symbol is 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ha 77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Melts at 2,831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chemical Symbol is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chemical symbol is 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group 4 with 22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close to the top of group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elements symbol is 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element has 11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13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 is in group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has 79 Protons and is in group 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2021-10-11T06:07:08Z</dcterms:created>
  <dcterms:modified xsi:type="dcterms:W3CDTF">2021-10-11T06:07:08Z</dcterms:modified>
</cp:coreProperties>
</file>