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element does form a few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atoms of this element contain 117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promethium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an extremely dangerous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atomic number is 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atomic number 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atomic number is 90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element with symbol 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symbol is np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named after the German state of Hesse.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of this element contain 57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atoms of this element contain 88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a element in group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atomic mass is 144.2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nonmetal with properties that are intermediate between the elements above and below in the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2021-10-11T06:07:10Z</dcterms:created>
  <dcterms:modified xsi:type="dcterms:W3CDTF">2021-10-11T06:07:10Z</dcterms:modified>
</cp:coreProperties>
</file>