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related to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nonmetal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is in group 7 and the third 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starts w/the word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name of a planet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element's atomic number is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breath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close to spelling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metalloids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in balloons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2021-10-11T06:07:14Z</dcterms:created>
  <dcterms:modified xsi:type="dcterms:W3CDTF">2021-10-11T06:07:14Z</dcterms:modified>
</cp:coreProperties>
</file>