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green background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group 11 what the opposite of silver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element is very important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the longest word in group ten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called a column of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row of elements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element is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element is a metal and solid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the last element in the periodic table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 value of the parentheses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you call it when an element have a three letter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chemical symbol of phosphorus in group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whats number one in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an element is a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element is a gas and nonmetal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</dc:title>
  <dcterms:created xsi:type="dcterms:W3CDTF">2021-10-11T06:07:17Z</dcterms:created>
  <dcterms:modified xsi:type="dcterms:W3CDTF">2021-10-11T06:07:17Z</dcterms:modified>
</cp:coreProperties>
</file>